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0317/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1363-73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Солиева Сардорбека Зафар Угли,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Солиев С.З.у.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1006/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5.35.1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Солиев С.З.у.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С.З.у.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1006/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С.З.у.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С.З.у.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С.З.у.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Солиева Сардорбека Зафар Угли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11.03.2025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46251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A240-5E5C-4D33-BD22-787E60389A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